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1248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Махалина Сергея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 д.52/1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Махалина С.Е.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>ставив его с нарушением срока 13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>счета по страховым взносам от 13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Махалина Сергея Евгеньевича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036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253C-9F0F-4907-A404-06B07D9A342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